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41002004174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0412365400135009982520168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